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John</w:t>
      </w:r>
    </w:p>
    <w:p>
      <w:pPr>
        <w:pStyle w:val="Questions"/>
      </w:pPr>
      <w:r>
        <w:t xml:space="preserve">1. HIFSSEL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IDRAENL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EHYRN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PIHPLI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IRHETIN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HRIE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RIOLENLEB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CHRRAID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ENRACF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OTNIRAM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UNOCT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LKNCLAAD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ROCWN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IGKN ONHJ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HARUTR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Selfish    </w:t>
      </w:r>
      <w:r>
        <w:t xml:space="preserve">   Ireland    </w:t>
      </w:r>
      <w:r>
        <w:t xml:space="preserve">   Henry    </w:t>
      </w:r>
      <w:r>
        <w:t xml:space="preserve">   Philip    </w:t>
      </w:r>
      <w:r>
        <w:t xml:space="preserve">   Inherit    </w:t>
      </w:r>
      <w:r>
        <w:t xml:space="preserve">   Heir    </w:t>
      </w:r>
      <w:r>
        <w:t xml:space="preserve">   Rebellion    </w:t>
      </w:r>
      <w:r>
        <w:t xml:space="preserve">   Richard    </w:t>
      </w:r>
      <w:r>
        <w:t xml:space="preserve">   France    </w:t>
      </w:r>
      <w:r>
        <w:t xml:space="preserve">   Mortain    </w:t>
      </w:r>
      <w:r>
        <w:t xml:space="preserve">   Count    </w:t>
      </w:r>
      <w:r>
        <w:t xml:space="preserve">   Lackland    </w:t>
      </w:r>
      <w:r>
        <w:t xml:space="preserve">   Crown    </w:t>
      </w:r>
      <w:r>
        <w:t xml:space="preserve">   King John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</dc:title>
  <dcterms:created xsi:type="dcterms:W3CDTF">2021-10-11T10:29:31Z</dcterms:created>
  <dcterms:modified xsi:type="dcterms:W3CDTF">2021-10-11T10:29:31Z</dcterms:modified>
</cp:coreProperties>
</file>