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John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John raised this to pay for the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owners appointed by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King 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King  John after making peace with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Exclusion from the Church by the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Charter of rights signed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John's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enemy of King 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son of Henry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 History Crossword</dc:title>
  <dcterms:created xsi:type="dcterms:W3CDTF">2021-10-11T10:30:02Z</dcterms:created>
  <dcterms:modified xsi:type="dcterms:W3CDTF">2021-10-11T10:30:02Z</dcterms:modified>
</cp:coreProperties>
</file>