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John and Magna Carta</w:t>
      </w:r>
    </w:p>
    <w:p>
      <w:pPr>
        <w:pStyle w:val="Questions"/>
      </w:pPr>
      <w:r>
        <w:t xml:space="preserve">1. NGIK HNOJ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NAAMG CAART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ROSANB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IGNK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TNPTRTRIIOEANE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TNAOIIHSR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NOIONPI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EWIV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DEYISN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LAGNDEN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John and Magna Carta</dc:title>
  <dcterms:created xsi:type="dcterms:W3CDTF">2021-10-11T10:30:11Z</dcterms:created>
  <dcterms:modified xsi:type="dcterms:W3CDTF">2021-10-11T10:30:11Z</dcterms:modified>
</cp:coreProperties>
</file>