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John's Castle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Lambs    </w:t>
      </w:r>
      <w:r>
        <w:t xml:space="preserve">   Sunday    </w:t>
      </w:r>
      <w:r>
        <w:t xml:space="preserve">   Bonnet    </w:t>
      </w:r>
      <w:r>
        <w:t xml:space="preserve">   Treats    </w:t>
      </w:r>
      <w:r>
        <w:t xml:space="preserve">   Egghunt    </w:t>
      </w:r>
      <w:r>
        <w:t xml:space="preserve">   EasterSunday    </w:t>
      </w:r>
      <w:r>
        <w:t xml:space="preserve">   Hotcrossbuns    </w:t>
      </w:r>
      <w:r>
        <w:t xml:space="preserve">   Eggs    </w:t>
      </w:r>
      <w:r>
        <w:t xml:space="preserve">   Bunny    </w:t>
      </w:r>
      <w:r>
        <w:t xml:space="preserve">   Chick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John's Castle Easter Wordsearch</dc:title>
  <dcterms:created xsi:type="dcterms:W3CDTF">2021-10-11T10:30:21Z</dcterms:created>
  <dcterms:modified xsi:type="dcterms:W3CDTF">2021-10-11T10:30:21Z</dcterms:modified>
</cp:coreProperties>
</file>