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Josiah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Hilkiah    </w:t>
      </w:r>
      <w:r>
        <w:t xml:space="preserve">   Jerusalem    </w:t>
      </w:r>
      <w:r>
        <w:t xml:space="preserve">   Follow    </w:t>
      </w:r>
      <w:r>
        <w:t xml:space="preserve">   Keep    </w:t>
      </w:r>
      <w:r>
        <w:t xml:space="preserve">   Promise    </w:t>
      </w:r>
      <w:r>
        <w:t xml:space="preserve">   Pillar    </w:t>
      </w:r>
      <w:r>
        <w:t xml:space="preserve">   God's Word    </w:t>
      </w:r>
      <w:r>
        <w:t xml:space="preserve">   Obey    </w:t>
      </w:r>
      <w:r>
        <w:t xml:space="preserve">   Huldah    </w:t>
      </w:r>
      <w:r>
        <w:t xml:space="preserve">   Idols    </w:t>
      </w:r>
      <w:r>
        <w:t xml:space="preserve">   Clothes    </w:t>
      </w:r>
      <w:r>
        <w:t xml:space="preserve">   Tore    </w:t>
      </w:r>
      <w:r>
        <w:t xml:space="preserve">   Upset    </w:t>
      </w:r>
      <w:r>
        <w:t xml:space="preserve">   Book of the Law    </w:t>
      </w:r>
      <w:r>
        <w:t xml:space="preserve">   High Priest    </w:t>
      </w:r>
      <w:r>
        <w:t xml:space="preserve">   Repairing    </w:t>
      </w:r>
      <w:r>
        <w:t xml:space="preserve">   Shaphan    </w:t>
      </w:r>
      <w:r>
        <w:t xml:space="preserve">   Temple    </w:t>
      </w:r>
      <w:r>
        <w:t xml:space="preserve">   Scribe    </w:t>
      </w:r>
      <w:r>
        <w:t xml:space="preserve">   God    </w:t>
      </w:r>
      <w:r>
        <w:t xml:space="preserve">   Faithful    </w:t>
      </w:r>
      <w:r>
        <w:t xml:space="preserve">   Judah    </w:t>
      </w:r>
      <w:r>
        <w:t xml:space="preserve">   King    </w:t>
      </w:r>
      <w:r>
        <w:t xml:space="preserve">   Josiah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Josiah</dc:title>
  <dcterms:created xsi:type="dcterms:W3CDTF">2021-10-11T10:28:47Z</dcterms:created>
  <dcterms:modified xsi:type="dcterms:W3CDTF">2021-10-11T10:28:47Z</dcterms:modified>
</cp:coreProperties>
</file>