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Josiah 2 Kings 22-23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Commandments    </w:t>
      </w:r>
      <w:r>
        <w:t xml:space="preserve">   Mourning    </w:t>
      </w:r>
      <w:r>
        <w:t xml:space="preserve">   Jerusalem    </w:t>
      </w:r>
      <w:r>
        <w:t xml:space="preserve">   Judah    </w:t>
      </w:r>
      <w:r>
        <w:t xml:space="preserve">   Israel    </w:t>
      </w:r>
      <w:r>
        <w:t xml:space="preserve">   Passover    </w:t>
      </w:r>
      <w:r>
        <w:t xml:space="preserve">   God    </w:t>
      </w:r>
      <w:r>
        <w:t xml:space="preserve">   Repentence    </w:t>
      </w:r>
      <w:r>
        <w:t xml:space="preserve">   Law Book    </w:t>
      </w:r>
      <w:r>
        <w:t xml:space="preserve">   Temple    </w:t>
      </w:r>
      <w:r>
        <w:t xml:space="preserve">   King    </w:t>
      </w:r>
      <w:r>
        <w:t xml:space="preserve">   Manasseh    </w:t>
      </w:r>
      <w:r>
        <w:t xml:space="preserve">   Amon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Josiah 2 Kings 22-23</dc:title>
  <dcterms:created xsi:type="dcterms:W3CDTF">2021-10-11T10:29:35Z</dcterms:created>
  <dcterms:modified xsi:type="dcterms:W3CDTF">2021-10-11T10:29:35Z</dcterms:modified>
</cp:coreProperties>
</file>