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Josiah</w:t>
      </w:r>
    </w:p>
    <w:p>
      <w:pPr>
        <w:pStyle w:val="Questions"/>
      </w:pPr>
      <w:r>
        <w:t xml:space="preserve">1. ASHIJO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TNPREE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TABSHBA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TEEBDSDOIIN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HAEHWY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GIHTE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SIRUN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ANTNIO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CFASICERI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Josiah</dc:title>
  <dcterms:created xsi:type="dcterms:W3CDTF">2021-10-11T10:29:07Z</dcterms:created>
  <dcterms:modified xsi:type="dcterms:W3CDTF">2021-10-11T10:29:07Z</dcterms:modified>
</cp:coreProperties>
</file>