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Josiah finds the Scrolls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Commandments    </w:t>
      </w:r>
      <w:r>
        <w:t xml:space="preserve">   covenant    </w:t>
      </w:r>
      <w:r>
        <w:t xml:space="preserve">   eight    </w:t>
      </w:r>
      <w:r>
        <w:t xml:space="preserve">   God    </w:t>
      </w:r>
      <w:r>
        <w:t xml:space="preserve">   heart    </w:t>
      </w:r>
      <w:r>
        <w:t xml:space="preserve">   Josiah    </w:t>
      </w:r>
      <w:r>
        <w:t xml:space="preserve">   Judah    </w:t>
      </w:r>
      <w:r>
        <w:t xml:space="preserve">   King    </w:t>
      </w:r>
      <w:r>
        <w:t xml:space="preserve">   mind    </w:t>
      </w:r>
      <w:r>
        <w:t xml:space="preserve">   offerings    </w:t>
      </w:r>
      <w:r>
        <w:t xml:space="preserve">   priests    </w:t>
      </w:r>
      <w:r>
        <w:t xml:space="preserve">   reigned    </w:t>
      </w:r>
      <w:r>
        <w:t xml:space="preserve">   scroll    </w:t>
      </w:r>
      <w:r>
        <w:t xml:space="preserve">   strength    </w:t>
      </w:r>
      <w:r>
        <w:t xml:space="preserve">   temple    </w:t>
      </w:r>
      <w:r>
        <w:t xml:space="preserve">   thirtyone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Josiah finds the Scrolls</dc:title>
  <dcterms:created xsi:type="dcterms:W3CDTF">2021-10-11T10:29:15Z</dcterms:created>
  <dcterms:modified xsi:type="dcterms:W3CDTF">2021-10-11T10:29:15Z</dcterms:modified>
</cp:coreProperties>
</file>