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Lear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Flaws    </w:t>
      </w:r>
      <w:r>
        <w:t xml:space="preserve">   Flattery    </w:t>
      </w:r>
      <w:r>
        <w:t xml:space="preserve">   Loyalty    </w:t>
      </w:r>
      <w:r>
        <w:t xml:space="preserve">   Regan    </w:t>
      </w:r>
      <w:r>
        <w:t xml:space="preserve">   Goneril    </w:t>
      </w:r>
      <w:r>
        <w:t xml:space="preserve">   Reconciliation    </w:t>
      </w:r>
      <w:r>
        <w:t xml:space="preserve">   Chaos    </w:t>
      </w:r>
      <w:r>
        <w:t xml:space="preserve">   Authority    </w:t>
      </w:r>
      <w:r>
        <w:t xml:space="preserve">   Justice    </w:t>
      </w:r>
      <w:r>
        <w:t xml:space="preserve">   Cordelia    </w:t>
      </w:r>
      <w:r>
        <w:t xml:space="preserve">   Kent    </w:t>
      </w:r>
      <w:r>
        <w:t xml:space="preserve">   King Lear    </w:t>
      </w:r>
      <w:r>
        <w:t xml:space="preserve">   Kingdom    </w:t>
      </w:r>
      <w:r>
        <w:t xml:space="preserve">   Tragic 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Lear</dc:title>
  <dcterms:created xsi:type="dcterms:W3CDTF">2021-10-11T10:29:38Z</dcterms:created>
  <dcterms:modified xsi:type="dcterms:W3CDTF">2021-10-11T10:29:38Z</dcterms:modified>
</cp:coreProperties>
</file>