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Lear</w:t>
      </w:r>
    </w:p>
    <w:p>
      <w:pPr>
        <w:pStyle w:val="Questions"/>
      </w:pPr>
      <w:r>
        <w:t xml:space="preserve">1. IGRLONE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KGIN FO RENFAC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NGAER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UDEK FO NRUGDUBY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EKDU FO NALAYB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DCAIELOR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UCARN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KIGN RLEA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ARLE OF EUGLROTSEC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DOLWAS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KDEU OF OLACNWLR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AREL FO NTEK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LOFO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DEDUNM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</dc:title>
  <dcterms:created xsi:type="dcterms:W3CDTF">2021-10-11T10:30:07Z</dcterms:created>
  <dcterms:modified xsi:type="dcterms:W3CDTF">2021-10-11T10:30:07Z</dcterms:modified>
</cp:coreProperties>
</file>