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 Lear Character &amp; Themes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nobleman loyal to the protagonist. He has two sons.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aging king of Britain and the protagonist of the play.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King Lear.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Protagonist’s ruthless oldest daughter.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Rejects Cordelia when he discovers that she will bring him no dowry or inheritance.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Protagonist’s youngest daughter, disowned by her father for refusing to flatter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Gloucester's servant.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Protagonist’s middle daughter who has uncanny similarities to her older sister.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husband of the protagonist's middle daughter.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noblemen who is very loyal to the protagonist.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steward, or chief servant, in Goneril’s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husband of the protagonist's oldest daughter.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Gloucester’s older, legitimate 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protagonist's jester.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Gloucester’s younger, illegitimate son.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Lear Character &amp; Themes Crossword </dc:title>
  <dcterms:created xsi:type="dcterms:W3CDTF">2021-10-11T10:29:36Z</dcterms:created>
  <dcterms:modified xsi:type="dcterms:W3CDTF">2021-10-11T10:29:36Z</dcterms:modified>
</cp:coreProperties>
</file>