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Lear Knowledge &amp;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scene one Cordelia is ______ by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Kent is thrown into the stocks for hurting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 tests his children through a test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as Goneril and Regan are to Cordelia, Edmund is J_____ of Edgar.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 dies when weeping over whose dead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 is king of what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acts in this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Lear visits Goneril, what of his does she send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Gloucester suffers _____ during the aftermath.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one of Lear’s daughters is sent into exile?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King 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they hear that Lear is coming to visit them, whose castle do Regan and Cornwall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characters usually pray to when needing assistance?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Gloucester send Lear and his attendants?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 is very ____ to the truth.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 Knowledge &amp; Themes</dc:title>
  <dcterms:created xsi:type="dcterms:W3CDTF">2022-08-22T22:20:38Z</dcterms:created>
  <dcterms:modified xsi:type="dcterms:W3CDTF">2022-08-22T22:20:38Z</dcterms:modified>
</cp:coreProperties>
</file>