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Lear Word Cross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“Shut up your doors, my lord. Tis a wild night,” (2.4.353-354)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'Poor Tom's a-cold'[3.4.155].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“The and thy virtues here I seize upon / Be it lawful I take up what’s cast away,” [1.1.292.293]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'My lady's father'[1.4.79].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‘Better thou hadst not been born than not t’have pleased me better’[1.1.269-271]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'Tigers, not daughters'[4.2.48].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‘There, take my coxcomb. Why, this fellow has banished two on ’s daughters, and did the third a blessing against his will. If thou follow him, thou must needs wear my coxcomb’. [1.4.104-107].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 my follies! Then Edgar was abused/ Kind gods, forgive me that, and prosper him.[3.7.111-112]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'I pant for life. Some good I mean to do/ Despite my nature' [5.3.291-292]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“He that helps him take all my outward worth’[4.6.11].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never shall endure her. Dear my lord,/ Be not familiar with her. [5.1.18-19].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“Hold your hand /my lord. I have served you ever since I was a child, / But better service have I never done you / than now to bid you hold,” [3.7.87-92].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'Old fools are babes again and must be used' [1.3.20]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Lear Word Cross  </dc:title>
  <dcterms:created xsi:type="dcterms:W3CDTF">2021-10-11T10:30:16Z</dcterms:created>
  <dcterms:modified xsi:type="dcterms:W3CDTF">2021-10-11T10:30:16Z</dcterms:modified>
</cp:coreProperties>
</file>