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 Word Scramble</w:t>
      </w:r>
    </w:p>
    <w:p>
      <w:pPr>
        <w:pStyle w:val="Questions"/>
      </w:pPr>
      <w:r>
        <w:t xml:space="preserve">1. GARED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NMUDED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LFOO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NTEMANELG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CANROLLW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RFOECFI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RSATNVE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AURCN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ILREOGN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HLREDA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LDAOICRE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GRENA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GTORSCEULE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NYAABL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EHRSESPAEAK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OCDROT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TKEN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OALWDS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 Word Scramble</dc:title>
  <dcterms:created xsi:type="dcterms:W3CDTF">2021-10-11T10:29:43Z</dcterms:created>
  <dcterms:modified xsi:type="dcterms:W3CDTF">2021-10-11T10:29:43Z</dcterms:modified>
</cp:coreProperties>
</file>