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King Lear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kent    </w:t>
      </w:r>
      <w:r>
        <w:t xml:space="preserve">   rash    </w:t>
      </w:r>
      <w:r>
        <w:t xml:space="preserve">   Betrayal    </w:t>
      </w:r>
      <w:r>
        <w:t xml:space="preserve">   Shakespeare    </w:t>
      </w:r>
      <w:r>
        <w:t xml:space="preserve">   Storm    </w:t>
      </w:r>
      <w:r>
        <w:t xml:space="preserve">   Britain    </w:t>
      </w:r>
      <w:r>
        <w:t xml:space="preserve">   Castle    </w:t>
      </w:r>
      <w:r>
        <w:t xml:space="preserve">   Cornwall    </w:t>
      </w:r>
      <w:r>
        <w:t xml:space="preserve">   Albany    </w:t>
      </w:r>
      <w:r>
        <w:t xml:space="preserve">   Fool    </w:t>
      </w:r>
      <w:r>
        <w:t xml:space="preserve">   Cordelia    </w:t>
      </w:r>
      <w:r>
        <w:t xml:space="preserve">   Edgar    </w:t>
      </w:r>
      <w:r>
        <w:t xml:space="preserve">   Edmund    </w:t>
      </w:r>
      <w:r>
        <w:t xml:space="preserve">   Gloucester    </w:t>
      </w:r>
      <w:r>
        <w:t xml:space="preserve">   regan    </w:t>
      </w:r>
      <w:r>
        <w:t xml:space="preserve">   goneril    </w:t>
      </w:r>
      <w:r>
        <w:t xml:space="preserve">   nothingness    </w:t>
      </w:r>
      <w:r>
        <w:t xml:space="preserve">   king lear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Lear Word Search</dc:title>
  <dcterms:created xsi:type="dcterms:W3CDTF">2021-10-11T10:30:31Z</dcterms:created>
  <dcterms:modified xsi:type="dcterms:W3CDTF">2021-10-11T10:30:31Z</dcterms:modified>
</cp:coreProperties>
</file>