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Puns    </w:t>
      </w:r>
      <w:r>
        <w:t xml:space="preserve">   Juxtaposition    </w:t>
      </w:r>
      <w:r>
        <w:t xml:space="preserve">   Conflict    </w:t>
      </w:r>
      <w:r>
        <w:t xml:space="preserve">   Christ    </w:t>
      </w:r>
      <w:r>
        <w:t xml:space="preserve">   Muses    </w:t>
      </w:r>
      <w:r>
        <w:t xml:space="preserve">   Ajax    </w:t>
      </w:r>
      <w:r>
        <w:t xml:space="preserve">   Juno    </w:t>
      </w:r>
      <w:r>
        <w:t xml:space="preserve">   Hectate    </w:t>
      </w:r>
      <w:r>
        <w:t xml:space="preserve">   Apollo    </w:t>
      </w:r>
      <w:r>
        <w:t xml:space="preserve">   constellations    </w:t>
      </w:r>
      <w:r>
        <w:t xml:space="preserve">   Meander    </w:t>
      </w:r>
      <w:r>
        <w:t xml:space="preserve">   Furor    </w:t>
      </w:r>
      <w:r>
        <w:t xml:space="preserve">   Phoenix    </w:t>
      </w:r>
      <w:r>
        <w:t xml:space="preserve">   Atlas    </w:t>
      </w:r>
      <w:r>
        <w:t xml:space="preserve">   Oxymoron    </w:t>
      </w:r>
      <w:r>
        <w:t xml:space="preserve">   Symbol    </w:t>
      </w:r>
      <w:r>
        <w:t xml:space="preserve">   Tragedy    </w:t>
      </w:r>
      <w:r>
        <w:t xml:space="preserve">   Satire    </w:t>
      </w:r>
      <w:r>
        <w:t xml:space="preserve">   Parallelism    </w:t>
      </w:r>
      <w:r>
        <w:t xml:space="preserve">   Foreshadowing    </w:t>
      </w:r>
      <w:r>
        <w:t xml:space="preserve">   Hyperbole    </w:t>
      </w:r>
      <w:r>
        <w:t xml:space="preserve">   Irony    </w:t>
      </w:r>
      <w:r>
        <w:t xml:space="preserve">   Personification    </w:t>
      </w:r>
      <w:r>
        <w:t xml:space="preserve">   Allegory    </w:t>
      </w:r>
      <w:r>
        <w:t xml:space="preserve">   Allusion    </w:t>
      </w:r>
      <w:r>
        <w:t xml:space="preserve">   Alliteration    </w:t>
      </w:r>
      <w:r>
        <w:t xml:space="preserve">   Simile    </w:t>
      </w:r>
      <w:r>
        <w:t xml:space="preserve">   Metaphors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Word Search</dc:title>
  <dcterms:created xsi:type="dcterms:W3CDTF">2021-10-11T10:29:40Z</dcterms:created>
  <dcterms:modified xsi:type="dcterms:W3CDTF">2021-10-11T10:29:40Z</dcterms:modified>
</cp:coreProperties>
</file>