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Lear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good    </w:t>
      </w:r>
      <w:r>
        <w:t xml:space="preserve">   edgar    </w:t>
      </w:r>
      <w:r>
        <w:t xml:space="preserve">   edmund    </w:t>
      </w:r>
      <w:r>
        <w:t xml:space="preserve">   resentment    </w:t>
      </w:r>
      <w:r>
        <w:t xml:space="preserve">   sibling rivalry    </w:t>
      </w:r>
      <w:r>
        <w:t xml:space="preserve">   selfish    </w:t>
      </w:r>
      <w:r>
        <w:t xml:space="preserve">   deceitful    </w:t>
      </w:r>
      <w:r>
        <w:t xml:space="preserve">   blindness    </w:t>
      </w:r>
      <w:r>
        <w:t xml:space="preserve">   symbols    </w:t>
      </w:r>
      <w:r>
        <w:t xml:space="preserve">   plot    </w:t>
      </w:r>
      <w:r>
        <w:t xml:space="preserve">   metaphor    </w:t>
      </w:r>
      <w:r>
        <w:t xml:space="preserve">   irony    </w:t>
      </w:r>
      <w:r>
        <w:t xml:space="preserve">   servants    </w:t>
      </w:r>
      <w:r>
        <w:t xml:space="preserve">   palace    </w:t>
      </w:r>
      <w:r>
        <w:t xml:space="preserve">   kent    </w:t>
      </w:r>
      <w:r>
        <w:t xml:space="preserve">   imagery    </w:t>
      </w:r>
      <w:r>
        <w:t xml:space="preserve">   foreshadowing    </w:t>
      </w:r>
      <w:r>
        <w:t xml:space="preserve">   motif    </w:t>
      </w:r>
      <w:r>
        <w:t xml:space="preserve">   france    </w:t>
      </w:r>
      <w:r>
        <w:t xml:space="preserve">   allusion    </w:t>
      </w:r>
      <w:r>
        <w:t xml:space="preserve">   literary devices    </w:t>
      </w:r>
      <w:r>
        <w:t xml:space="preserve">   tragedy    </w:t>
      </w:r>
      <w:r>
        <w:t xml:space="preserve">   death    </w:t>
      </w:r>
      <w:r>
        <w:t xml:space="preserve">   cordelia    </w:t>
      </w:r>
      <w:r>
        <w:t xml:space="preserve">   goneril    </w:t>
      </w:r>
      <w:r>
        <w:t xml:space="preserve">   regan    </w:t>
      </w:r>
      <w:r>
        <w:t xml:space="preserve">   cornwall    </w:t>
      </w:r>
      <w:r>
        <w:t xml:space="preserve">   albany    </w:t>
      </w:r>
      <w:r>
        <w:t xml:space="preserve">   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</dc:title>
  <dcterms:created xsi:type="dcterms:W3CDTF">2021-10-11T10:29:24Z</dcterms:created>
  <dcterms:modified xsi:type="dcterms:W3CDTF">2021-10-11T10:29:24Z</dcterms:modified>
</cp:coreProperties>
</file>