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Lear</w:t>
      </w:r>
    </w:p>
    <w:p>
      <w:pPr>
        <w:pStyle w:val="Questions"/>
      </w:pPr>
      <w:r>
        <w:t xml:space="preserve">1. MEELAITGTI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HTEAD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LAAYNB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ANEGR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HNTOIGN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YRTHERCEA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GNTOIHT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LLSAH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LIVE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DEUNMD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RNSOEOWH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NITTNE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ELETIRRB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AHHT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IHRSRA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IAINVLL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legitimate     </w:t>
      </w:r>
      <w:r>
        <w:t xml:space="preserve">   death    </w:t>
      </w:r>
      <w:r>
        <w:t xml:space="preserve">   albany    </w:t>
      </w:r>
      <w:r>
        <w:t xml:space="preserve">   regan    </w:t>
      </w:r>
      <w:r>
        <w:t xml:space="preserve">   nothing     </w:t>
      </w:r>
      <w:r>
        <w:t xml:space="preserve">   treachery     </w:t>
      </w:r>
      <w:r>
        <w:t xml:space="preserve">   tonight    </w:t>
      </w:r>
      <w:r>
        <w:t xml:space="preserve">   shall    </w:t>
      </w:r>
      <w:r>
        <w:t xml:space="preserve">   evil    </w:t>
      </w:r>
      <w:r>
        <w:t xml:space="preserve">   edmund    </w:t>
      </w:r>
      <w:r>
        <w:t xml:space="preserve">   whoreson    </w:t>
      </w:r>
      <w:r>
        <w:t xml:space="preserve">   intent    </w:t>
      </w:r>
      <w:r>
        <w:t xml:space="preserve">   terrible     </w:t>
      </w:r>
      <w:r>
        <w:t xml:space="preserve">   hath    </w:t>
      </w:r>
      <w:r>
        <w:t xml:space="preserve">   sirrah    </w:t>
      </w:r>
      <w:r>
        <w:t xml:space="preserve">   villain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Lear</dc:title>
  <dcterms:created xsi:type="dcterms:W3CDTF">2021-10-11T10:29:27Z</dcterms:created>
  <dcterms:modified xsi:type="dcterms:W3CDTF">2021-10-11T10:29:27Z</dcterms:modified>
</cp:coreProperties>
</file>