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Lear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Lear disturb by dividing his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gets blinded literally?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Kent name himself in disguise?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oldest of lears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Edgar call himself in disguise?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Edmund show to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Fool give to Kent?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only person who advised and guided Lear?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Whats is Lear left in the middle of when he is exiled from Gloucesters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gets blinded metaphorically?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Lear want to do after transferring his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Regans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Cordelia say in the response to Lears question of how much she loves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Gonerils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cordelia's weakness?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abandons Cordelia when (he/she) realizes she lost her dowry?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king lear's weakness?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Lears youngest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making fun of Lear when he was abandoned in the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Edgar disguise himself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land did Lear give to Regan?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Kent get sent to in Regans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Lear divide?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name of Gloucesters illegitimate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Lear compare his daughters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Gonerils loyal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Goneril and Regan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Lear's daughters tell him not to have?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protagonist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Lear's flattery contest based 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Lear</dc:title>
  <dcterms:created xsi:type="dcterms:W3CDTF">2021-10-11T10:29:29Z</dcterms:created>
  <dcterms:modified xsi:type="dcterms:W3CDTF">2021-10-11T10:29:29Z</dcterms:modified>
</cp:coreProperties>
</file>