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Louis XIV/Versilles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 XIV wanted France to be the most _____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XIII died in ___ of 1643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French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Louis believed in an _______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Palace of Versilles had 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Alternate title that King Louis XIV gave himself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 XIV died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Kings mother was Queen Anne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Palace of Versilles had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Palace of Versilles was 721,000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Palace of Versilles had 700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Louis married the daughter of the King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Louis XIV/Versilles</dc:title>
  <dcterms:created xsi:type="dcterms:W3CDTF">2021-10-11T10:29:27Z</dcterms:created>
  <dcterms:modified xsi:type="dcterms:W3CDTF">2021-10-11T10:29:27Z</dcterms:modified>
</cp:coreProperties>
</file>