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King Louis XVI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title was the king given to solidfy his junior position in the French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what age did the kings brother perish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of the kings children did not die in childhood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disease caused the kings father to pass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 historians believe the king suffered from clinical__________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Last Bourbon Queen of France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what year was the king executed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what age did the king get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historical event was the king party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what building was the king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what day did was the king coronated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Father of Last Bourbon Queen of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 Bourbon King of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during the revolution where was the royal family relocated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Month the King was born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Louis XVI</dc:title>
  <dcterms:created xsi:type="dcterms:W3CDTF">2021-10-11T10:29:17Z</dcterms:created>
  <dcterms:modified xsi:type="dcterms:W3CDTF">2021-10-11T10:29:17Z</dcterms:modified>
</cp:coreProperties>
</file>