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Louis XVI and Marie Antoinette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fifteen    </w:t>
      </w:r>
      <w:r>
        <w:t xml:space="preserve">   indecisive    </w:t>
      </w:r>
      <w:r>
        <w:t xml:space="preserve">   weak    </w:t>
      </w:r>
      <w:r>
        <w:t xml:space="preserve">   peasants    </w:t>
      </w:r>
      <w:r>
        <w:t xml:space="preserve">   disliked    </w:t>
      </w:r>
      <w:r>
        <w:t xml:space="preserve">   married    </w:t>
      </w:r>
      <w:r>
        <w:t xml:space="preserve">   austria    </w:t>
      </w:r>
      <w:r>
        <w:t xml:space="preserve">   france    </w:t>
      </w:r>
      <w:r>
        <w:t xml:space="preserve">   treason    </w:t>
      </w:r>
      <w:r>
        <w:t xml:space="preserve">   beheaded    </w:t>
      </w:r>
      <w:r>
        <w:t xml:space="preserve">   national assembly    </w:t>
      </w:r>
      <w:r>
        <w:t xml:space="preserve">   french revolution    </w:t>
      </w:r>
      <w:r>
        <w:t xml:space="preserve">   third estate    </w:t>
      </w:r>
      <w:r>
        <w:t xml:space="preserve">   queen    </w:t>
      </w:r>
      <w:r>
        <w:t xml:space="preserve">   king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Louis XVI and Marie Antoinette</dc:title>
  <dcterms:created xsi:type="dcterms:W3CDTF">2021-10-11T10:28:50Z</dcterms:created>
  <dcterms:modified xsi:type="dcterms:W3CDTF">2021-10-11T10:28:50Z</dcterms:modified>
</cp:coreProperties>
</file>