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Manasseh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forgive    </w:t>
      </w:r>
      <w:r>
        <w:t xml:space="preserve">   honest    </w:t>
      </w:r>
      <w:r>
        <w:t xml:space="preserve">   Babylon    </w:t>
      </w:r>
      <w:r>
        <w:t xml:space="preserve">   chains    </w:t>
      </w:r>
      <w:r>
        <w:t xml:space="preserve">   Assyria    </w:t>
      </w:r>
      <w:r>
        <w:t xml:space="preserve">   soldiers    </w:t>
      </w:r>
      <w:r>
        <w:t xml:space="preserve">   Judah    </w:t>
      </w:r>
      <w:r>
        <w:t xml:space="preserve">   worshiped    </w:t>
      </w:r>
      <w:r>
        <w:t xml:space="preserve">   God's house    </w:t>
      </w:r>
      <w:r>
        <w:t xml:space="preserve">   obey    </w:t>
      </w:r>
      <w:r>
        <w:t xml:space="preserve">   idols    </w:t>
      </w:r>
      <w:r>
        <w:t xml:space="preserve">   powerful    </w:t>
      </w:r>
      <w:r>
        <w:t xml:space="preserve">   God    </w:t>
      </w:r>
      <w:r>
        <w:t xml:space="preserve">   prayers    </w:t>
      </w:r>
      <w:r>
        <w:t xml:space="preserve">   altars    </w:t>
      </w:r>
      <w:r>
        <w:t xml:space="preserve">   false gods    </w:t>
      </w:r>
      <w:r>
        <w:t xml:space="preserve">   twelve    </w:t>
      </w:r>
      <w:r>
        <w:t xml:space="preserve">   king manasseh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Manasseh</dc:title>
  <dcterms:created xsi:type="dcterms:W3CDTF">2021-10-11T10:29:10Z</dcterms:created>
  <dcterms:modified xsi:type="dcterms:W3CDTF">2021-10-11T10:29:10Z</dcterms:modified>
</cp:coreProperties>
</file>