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Matt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highness    </w:t>
      </w:r>
      <w:r>
        <w:t xml:space="preserve">   palace    </w:t>
      </w:r>
      <w:r>
        <w:t xml:space="preserve">   villages    </w:t>
      </w:r>
      <w:r>
        <w:t xml:space="preserve">   journey    </w:t>
      </w:r>
      <w:r>
        <w:t xml:space="preserve">   kingdom    </w:t>
      </w:r>
      <w:r>
        <w:t xml:space="preserve">   felek    </w:t>
      </w:r>
      <w:r>
        <w:t xml:space="preserve">   ministers    </w:t>
      </w:r>
      <w:r>
        <w:t xml:space="preserve">   royalty    </w:t>
      </w:r>
      <w:r>
        <w:t xml:space="preserve">   war    </w:t>
      </w:r>
      <w:r>
        <w:t xml:space="preserve">   Matt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Matt Word Search</dc:title>
  <dcterms:created xsi:type="dcterms:W3CDTF">2021-10-11T10:30:00Z</dcterms:created>
  <dcterms:modified xsi:type="dcterms:W3CDTF">2021-10-11T10:30:00Z</dcterms:modified>
</cp:coreProperties>
</file>