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wish    </w:t>
      </w:r>
      <w:r>
        <w:t xml:space="preserve">   touch    </w:t>
      </w:r>
      <w:r>
        <w:t xml:space="preserve">   roses    </w:t>
      </w:r>
      <w:r>
        <w:t xml:space="preserve">   king midas    </w:t>
      </w:r>
      <w:r>
        <w:t xml:space="preserve">   greed    </w:t>
      </w:r>
      <w:r>
        <w:t xml:space="preserve">   gold    </w:t>
      </w:r>
      <w:r>
        <w:t xml:space="preserve">   enchantment    </w:t>
      </w:r>
      <w:r>
        <w:t xml:space="preserve">   daughter    </w:t>
      </w:r>
      <w:r>
        <w:t xml:space="preserve">   food    </w:t>
      </w:r>
      <w:r>
        <w:t xml:space="preserve">   moral    </w:t>
      </w:r>
      <w:r>
        <w:t xml:space="preserve">   curse    </w:t>
      </w:r>
      <w:r>
        <w:t xml:space="preserve">   blessing    </w:t>
      </w:r>
      <w:r>
        <w:t xml:space="preserve">   river    </w:t>
      </w:r>
      <w:r>
        <w:t xml:space="preserve">   spring    </w:t>
      </w:r>
      <w:r>
        <w:t xml:space="preserve">   contentment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Midas</dc:title>
  <dcterms:created xsi:type="dcterms:W3CDTF">2021-10-11T10:29:19Z</dcterms:created>
  <dcterms:modified xsi:type="dcterms:W3CDTF">2021-10-11T10:29:19Z</dcterms:modified>
</cp:coreProperties>
</file>