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Midas and the Golden Touch by Charlotte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loyalty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precious yellow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defies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form made of medal or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to hold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expensive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do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spectacular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locked hidden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female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with a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grasp something legally or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 for something you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 and the Golden Touch by Charlotte Craft</dc:title>
  <dcterms:created xsi:type="dcterms:W3CDTF">2021-10-11T10:29:52Z</dcterms:created>
  <dcterms:modified xsi:type="dcterms:W3CDTF">2021-10-11T10:29:52Z</dcterms:modified>
</cp:coreProperties>
</file>