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Midas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palace    </w:t>
      </w:r>
      <w:r>
        <w:t xml:space="preserve">   kingdom    </w:t>
      </w:r>
      <w:r>
        <w:t xml:space="preserve">   bathe    </w:t>
      </w:r>
      <w:r>
        <w:t xml:space="preserve">   diamonds    </w:t>
      </w:r>
      <w:r>
        <w:t xml:space="preserve">   Dionysus    </w:t>
      </w:r>
      <w:r>
        <w:t xml:space="preserve">   feast    </w:t>
      </w:r>
      <w:r>
        <w:t xml:space="preserve">   garden    </w:t>
      </w:r>
      <w:r>
        <w:t xml:space="preserve">   God    </w:t>
      </w:r>
      <w:r>
        <w:t xml:space="preserve">   gold    </w:t>
      </w:r>
      <w:r>
        <w:t xml:space="preserve">   hand    </w:t>
      </w:r>
      <w:r>
        <w:t xml:space="preserve">   happiness    </w:t>
      </w:r>
      <w:r>
        <w:t xml:space="preserve">   King    </w:t>
      </w:r>
      <w:r>
        <w:t xml:space="preserve">   ladies    </w:t>
      </w:r>
      <w:r>
        <w:t xml:space="preserve">   lords    </w:t>
      </w:r>
      <w:r>
        <w:t xml:space="preserve">   Marigold    </w:t>
      </w:r>
      <w:r>
        <w:t xml:space="preserve">   master    </w:t>
      </w:r>
      <w:r>
        <w:t xml:space="preserve">   Midas    </w:t>
      </w:r>
      <w:r>
        <w:t xml:space="preserve">   Pactolus    </w:t>
      </w:r>
      <w:r>
        <w:t xml:space="preserve">   Phrygia    </w:t>
      </w:r>
      <w:r>
        <w:t xml:space="preserve">   precious    </w:t>
      </w:r>
      <w:r>
        <w:t xml:space="preserve">   river    </w:t>
      </w:r>
      <w:r>
        <w:t xml:space="preserve">   roses    </w:t>
      </w:r>
      <w:r>
        <w:t xml:space="preserve">   running water    </w:t>
      </w:r>
      <w:r>
        <w:t xml:space="preserve">   servants    </w:t>
      </w:r>
      <w:r>
        <w:t xml:space="preserve">   Silenus    </w:t>
      </w:r>
      <w:r>
        <w:t xml:space="preserve">   touch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Midas</dc:title>
  <dcterms:created xsi:type="dcterms:W3CDTF">2021-10-11T10:29:49Z</dcterms:created>
  <dcterms:modified xsi:type="dcterms:W3CDTF">2021-10-11T10:29:49Z</dcterms:modified>
</cp:coreProperties>
</file>