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Of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great enthusiasm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respond to (a gesture) by making a corresponding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or practice of engaging in political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(of a record of events) following the order in which they occurred.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art of the designing of constructing buildings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hired to look after technical equipment or do work in a laboratory.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qualified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suiting someone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vehicle's capacity to gain speed.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Of Crossword </dc:title>
  <dcterms:created xsi:type="dcterms:W3CDTF">2021-10-11T10:30:20Z</dcterms:created>
  <dcterms:modified xsi:type="dcterms:W3CDTF">2021-10-11T10:30:20Z</dcterms:modified>
</cp:coreProperties>
</file>