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Philip II of 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mother of Philip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marriages the king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hours the Spanish fought the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country the king conquered in 1580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religion the king blamed "The Great Wind"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disease the king contract when he was 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Spanish was defeated by the English _____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birth place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death place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major fleet created in 1587 and failed the next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Ottoman Empire became the most prominent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Philip II of Spain</dc:title>
  <dcterms:created xsi:type="dcterms:W3CDTF">2021-10-11T10:29:04Z</dcterms:created>
  <dcterms:modified xsi:type="dcterms:W3CDTF">2021-10-11T10:29:04Z</dcterms:modified>
</cp:coreProperties>
</file>