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Richard II</w:t>
      </w:r>
    </w:p>
    <w:p>
      <w:pPr>
        <w:pStyle w:val="Questions"/>
      </w:pPr>
      <w:r>
        <w:t xml:space="preserve">1. ROLD LLIUHGOWYB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RLOD EARFTZTIW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DSCEHUS FO SGCTOREEUL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BHPSIO OF ILCLRASE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DKEU OF UELEMAR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GNREE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HYUSB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UDKE OF OKRY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UCDSESH OF ROYK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DEKU FO YSRURE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RAEL FO TULNOBRMRNEAHD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LREA FO AIRLSYBSU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DRLO EYBRKELE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DLRO OSSR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RSI SEEPHNT PSROCO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ATOGB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TBABO FO MERSINTTWSE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IKNG RRCDHAI II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EYRHN SURH’PT‘O REYCP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20. UEEQN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Richard II</dc:title>
  <dcterms:created xsi:type="dcterms:W3CDTF">2021-10-11T10:30:27Z</dcterms:created>
  <dcterms:modified xsi:type="dcterms:W3CDTF">2021-10-11T10:30:27Z</dcterms:modified>
</cp:coreProperties>
</file>