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Richard/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Crusade    </w:t>
      </w:r>
      <w:r>
        <w:t xml:space="preserve">   Duke    </w:t>
      </w:r>
      <w:r>
        <w:t xml:space="preserve">   England    </w:t>
      </w:r>
      <w:r>
        <w:t xml:space="preserve">   John    </w:t>
      </w:r>
      <w:r>
        <w:t xml:space="preserve">   King    </w:t>
      </w:r>
      <w:r>
        <w:t xml:space="preserve">   Leader    </w:t>
      </w:r>
      <w:r>
        <w:t xml:space="preserve">   Lionheart    </w:t>
      </w:r>
      <w:r>
        <w:t xml:space="preserve">   normandy    </w:t>
      </w:r>
      <w:r>
        <w:t xml:space="preserve">   Richard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Richard/ John</dc:title>
  <dcterms:created xsi:type="dcterms:W3CDTF">2021-10-11T10:29:34Z</dcterms:created>
  <dcterms:modified xsi:type="dcterms:W3CDTF">2021-10-11T10:29:34Z</dcterms:modified>
</cp:coreProperties>
</file>