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Saul</w:t>
      </w:r>
    </w:p>
    <w:p>
      <w:pPr>
        <w:pStyle w:val="Questions"/>
      </w:pPr>
      <w:r>
        <w:t xml:space="preserve">1. BBLEI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NKGI LUAS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MLSUAE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LOST NKDYEO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ILO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NISIHELIPST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RMAY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PYAR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SEEDDIYBO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SOTL SGIPINHK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Saul</dc:title>
  <dcterms:created xsi:type="dcterms:W3CDTF">2021-10-11T10:29:56Z</dcterms:created>
  <dcterms:modified xsi:type="dcterms:W3CDTF">2021-10-11T10:29:56Z</dcterms:modified>
</cp:coreProperties>
</file>