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Saul Chapters 11-13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Saul chose how many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Nabash was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last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gathered themselves together to fight with Isreal?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Saul tarry in Gilgal?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Saul do that disobeyed the commandment?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Samuel say the LORD will send for the people to know that their wickedness is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smote the garrison of the Philistines?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Nahash said that he will make a covenant by thrusting out everyones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Sauls relation to Jonathan?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made Saul a King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Saul Chapters 11-13</dc:title>
  <dcterms:created xsi:type="dcterms:W3CDTF">2021-10-11T10:30:07Z</dcterms:created>
  <dcterms:modified xsi:type="dcterms:W3CDTF">2021-10-11T10:30:07Z</dcterms:modified>
</cp:coreProperties>
</file>