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King Saul Chases David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special bread    </w:t>
      </w:r>
      <w:r>
        <w:t xml:space="preserve">   hungry    </w:t>
      </w:r>
      <w:r>
        <w:t xml:space="preserve">   chasing    </w:t>
      </w:r>
      <w:r>
        <w:t xml:space="preserve">   army    </w:t>
      </w:r>
      <w:r>
        <w:t xml:space="preserve">   bathroom    </w:t>
      </w:r>
      <w:r>
        <w:t xml:space="preserve">   cave    </w:t>
      </w:r>
      <w:r>
        <w:t xml:space="preserve">   David    </w:t>
      </w:r>
      <w:r>
        <w:t xml:space="preserve">   First Samuel    </w:t>
      </w:r>
      <w:r>
        <w:t xml:space="preserve">   hide    </w:t>
      </w:r>
      <w:r>
        <w:t xml:space="preserve">   Jonathan    </w:t>
      </w:r>
      <w:r>
        <w:t xml:space="preserve">   King Saul    </w:t>
      </w:r>
      <w:r>
        <w:t xml:space="preserve">   running    </w:t>
      </w:r>
      <w:r>
        <w:t xml:space="preserve">   Second Samuel    </w:t>
      </w:r>
      <w:r>
        <w:t xml:space="preserve">   spear    </w:t>
      </w:r>
      <w:r>
        <w:t xml:space="preserve">   sword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 Saul Chases David</dc:title>
  <dcterms:created xsi:type="dcterms:W3CDTF">2021-10-11T10:29:55Z</dcterms:created>
  <dcterms:modified xsi:type="dcterms:W3CDTF">2021-10-11T10:29:55Z</dcterms:modified>
</cp:coreProperties>
</file>