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Saul Disobeys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oxen    </w:t>
      </w:r>
      <w:r>
        <w:t xml:space="preserve">   sword    </w:t>
      </w:r>
      <w:r>
        <w:t xml:space="preserve">   david    </w:t>
      </w:r>
      <w:r>
        <w:t xml:space="preserve">   downfall    </w:t>
      </w:r>
      <w:r>
        <w:t xml:space="preserve">   brave    </w:t>
      </w:r>
      <w:r>
        <w:t xml:space="preserve">   military    </w:t>
      </w:r>
      <w:r>
        <w:t xml:space="preserve">   israel    </w:t>
      </w:r>
      <w:r>
        <w:t xml:space="preserve">   God    </w:t>
      </w:r>
      <w:r>
        <w:t xml:space="preserve">   destroy    </w:t>
      </w:r>
      <w:r>
        <w:t xml:space="preserve">   army    </w:t>
      </w:r>
      <w:r>
        <w:t xml:space="preserve">   philistines    </w:t>
      </w:r>
      <w:r>
        <w:t xml:space="preserve">   priest    </w:t>
      </w:r>
      <w:r>
        <w:t xml:space="preserve">   offering    </w:t>
      </w:r>
      <w:r>
        <w:t xml:space="preserve">   amalekites    </w:t>
      </w:r>
      <w:r>
        <w:t xml:space="preserve">   disobey    </w:t>
      </w:r>
      <w:r>
        <w:t xml:space="preserve">   sacrifice    </w:t>
      </w:r>
      <w:r>
        <w:t xml:space="preserve">   Samuel    </w:t>
      </w:r>
      <w:r>
        <w:t xml:space="preserve">   King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Saul Disobeys God</dc:title>
  <dcterms:created xsi:type="dcterms:W3CDTF">2021-10-11T10:30:05Z</dcterms:created>
  <dcterms:modified xsi:type="dcterms:W3CDTF">2021-10-11T10:30:05Z</dcterms:modified>
</cp:coreProperties>
</file>