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King Saul and David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David was a man after _________heart.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instrument did David play?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tried to kill David?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was David's father?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did David marry?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anointed David to be king?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was David's best friend?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did the Israelites fight?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David hid out in a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did David kill?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King Saul and David</dc:title>
  <dcterms:created xsi:type="dcterms:W3CDTF">2021-11-07T03:46:17Z</dcterms:created>
  <dcterms:modified xsi:type="dcterms:W3CDTF">2021-11-07T03:46:17Z</dcterms:modified>
</cp:coreProperties>
</file>