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King Solomon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Israel    </w:t>
      </w:r>
      <w:r>
        <w:t xml:space="preserve">   crown    </w:t>
      </w:r>
      <w:r>
        <w:t xml:space="preserve">   temple    </w:t>
      </w:r>
      <w:r>
        <w:t xml:space="preserve">   wise    </w:t>
      </w:r>
      <w:r>
        <w:t xml:space="preserve">   son    </w:t>
      </w:r>
      <w:r>
        <w:t xml:space="preserve">   obey    </w:t>
      </w:r>
      <w:r>
        <w:t xml:space="preserve">   envy    </w:t>
      </w:r>
      <w:r>
        <w:t xml:space="preserve">   David    </w:t>
      </w:r>
      <w:r>
        <w:t xml:space="preserve">   God    </w:t>
      </w:r>
      <w:r>
        <w:t xml:space="preserve">   Solomon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Solomon</dc:title>
  <dcterms:created xsi:type="dcterms:W3CDTF">2021-10-11T10:28:58Z</dcterms:created>
  <dcterms:modified xsi:type="dcterms:W3CDTF">2021-10-11T10:28:58Z</dcterms:modified>
</cp:coreProperties>
</file>