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fight    </w:t>
      </w:r>
      <w:r>
        <w:t xml:space="preserve">   war    </w:t>
      </w:r>
      <w:r>
        <w:t xml:space="preserve">   kind    </w:t>
      </w:r>
      <w:r>
        <w:t xml:space="preserve">   obey    </w:t>
      </w:r>
      <w:r>
        <w:t xml:space="preserve">   wise    </w:t>
      </w:r>
      <w:r>
        <w:t xml:space="preserve">   good    </w:t>
      </w:r>
      <w:r>
        <w:t xml:space="preserve">   envy    </w:t>
      </w:r>
      <w:r>
        <w:t xml:space="preserve">   David    </w:t>
      </w:r>
      <w:r>
        <w:t xml:space="preserve">   Israel    </w:t>
      </w:r>
      <w:r>
        <w:t xml:space="preserve">   God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2021-10-11T10:29:00Z</dcterms:created>
  <dcterms:modified xsi:type="dcterms:W3CDTF">2021-10-11T10:29:00Z</dcterms:modified>
</cp:coreProperties>
</file>