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Prophet    </w:t>
      </w:r>
      <w:r>
        <w:t xml:space="preserve">   Bathsheeba    </w:t>
      </w:r>
      <w:r>
        <w:t xml:space="preserve">   David    </w:t>
      </w:r>
      <w:r>
        <w:t xml:space="preserve">   Parent    </w:t>
      </w:r>
      <w:r>
        <w:t xml:space="preserve">   Temple    </w:t>
      </w:r>
      <w:r>
        <w:t xml:space="preserve">   Adonijah    </w:t>
      </w:r>
      <w:r>
        <w:t xml:space="preserve">   Woman    </w:t>
      </w:r>
      <w:r>
        <w:t xml:space="preserve">   Baby    </w:t>
      </w:r>
      <w:r>
        <w:t xml:space="preserve">   Wisdom    </w:t>
      </w:r>
      <w:r>
        <w:t xml:space="preserve">   Nathan    </w:t>
      </w:r>
      <w:r>
        <w:t xml:space="preserve">   Solomon    </w:t>
      </w:r>
      <w:r>
        <w:t xml:space="preserve">   Chronicles    </w:t>
      </w:r>
      <w:r>
        <w:t xml:space="preserve">   Old Testament    </w:t>
      </w:r>
      <w:r>
        <w:t xml:space="preserve">  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2021-10-11T10:30:25Z</dcterms:created>
  <dcterms:modified xsi:type="dcterms:W3CDTF">2021-10-11T10:30:25Z</dcterms:modified>
</cp:coreProperties>
</file>