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Obey    </w:t>
      </w:r>
      <w:r>
        <w:t xml:space="preserve">   Kingdom    </w:t>
      </w:r>
      <w:r>
        <w:t xml:space="preserve">   Divide    </w:t>
      </w:r>
      <w:r>
        <w:t xml:space="preserve">   Solomon    </w:t>
      </w:r>
      <w:r>
        <w:t xml:space="preserve">   Rehoboam    </w:t>
      </w:r>
      <w:r>
        <w:t xml:space="preserve">   Jeroboam    </w:t>
      </w:r>
      <w:r>
        <w:t xml:space="preserve">   Temple    </w:t>
      </w:r>
      <w:r>
        <w:t xml:space="preserve">   Israel    </w:t>
      </w:r>
      <w:r>
        <w:t xml:space="preserve">   Pride    </w:t>
      </w:r>
      <w:r>
        <w:t xml:space="preserve">   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2021-10-11T10:29:13Z</dcterms:created>
  <dcterms:modified xsi:type="dcterms:W3CDTF">2021-10-11T10:29:13Z</dcterms:modified>
</cp:coreProperties>
</file>