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judged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boy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ruled for _____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gave great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_____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loved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Solomon ruled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asked the Lord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father's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Solomon's wealth and wisdom spread all over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gave him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became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2021-10-11T10:29:26Z</dcterms:created>
  <dcterms:modified xsi:type="dcterms:W3CDTF">2021-10-11T10:29:26Z</dcterms:modified>
</cp:coreProperties>
</file>