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sacrifices    </w:t>
      </w:r>
      <w:r>
        <w:t xml:space="preserve">   wisdom    </w:t>
      </w:r>
      <w:r>
        <w:t xml:space="preserve">   temple    </w:t>
      </w:r>
      <w:r>
        <w:t xml:space="preserve">   daughter    </w:t>
      </w:r>
      <w:r>
        <w:t xml:space="preserve">   pharaoh    </w:t>
      </w:r>
      <w:r>
        <w:t xml:space="preserve">   alliance    </w:t>
      </w:r>
      <w:r>
        <w:t xml:space="preserve">   israel    </w:t>
      </w:r>
      <w:r>
        <w:t xml:space="preserve">   throne    </w:t>
      </w:r>
      <w:r>
        <w:t xml:space="preserve">   successor    </w:t>
      </w:r>
      <w:r>
        <w:t xml:space="preserve">   faithfully    </w:t>
      </w:r>
      <w:r>
        <w:t xml:space="preserve">   descendants    </w:t>
      </w:r>
      <w:r>
        <w:t xml:space="preserve">   promise    </w:t>
      </w:r>
      <w:r>
        <w:t xml:space="preserve">   prosper    </w:t>
      </w:r>
      <w:r>
        <w:t xml:space="preserve">   lawofmoses    </w:t>
      </w:r>
      <w:r>
        <w:t xml:space="preserve">   regulations    </w:t>
      </w:r>
      <w:r>
        <w:t xml:space="preserve">   commands    </w:t>
      </w:r>
      <w:r>
        <w:t xml:space="preserve">   obedience    </w:t>
      </w:r>
      <w:r>
        <w:t xml:space="preserve">   kingdavid    </w:t>
      </w:r>
      <w:r>
        <w:t xml:space="preserve">   kingsolomon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2021-10-11T10:29:30Z</dcterms:created>
  <dcterms:modified xsi:type="dcterms:W3CDTF">2021-10-11T10:29:30Z</dcterms:modified>
</cp:coreProperties>
</file>