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advisors    </w:t>
      </w:r>
      <w:r>
        <w:t xml:space="preserve">   Ahijah    </w:t>
      </w:r>
      <w:r>
        <w:t xml:space="preserve">   Builders    </w:t>
      </w:r>
      <w:r>
        <w:t xml:space="preserve">   divided    </w:t>
      </w:r>
      <w:r>
        <w:t xml:space="preserve">   enormous    </w:t>
      </w:r>
      <w:r>
        <w:t xml:space="preserve">   False Gods    </w:t>
      </w:r>
      <w:r>
        <w:t xml:space="preserve">   friends    </w:t>
      </w:r>
      <w:r>
        <w:t xml:space="preserve">   gold    </w:t>
      </w:r>
      <w:r>
        <w:t xml:space="preserve">   Golden Calves    </w:t>
      </w:r>
      <w:r>
        <w:t xml:space="preserve">   Israel    </w:t>
      </w:r>
      <w:r>
        <w:t xml:space="preserve">   Jeroboam    </w:t>
      </w:r>
      <w:r>
        <w:t xml:space="preserve">   Judah    </w:t>
      </w:r>
      <w:r>
        <w:t xml:space="preserve">   King    </w:t>
      </w:r>
      <w:r>
        <w:t xml:space="preserve">   Nation    </w:t>
      </w:r>
      <w:r>
        <w:t xml:space="preserve">   Rehoboam    </w:t>
      </w:r>
      <w:r>
        <w:t xml:space="preserve">   Solomon    </w:t>
      </w:r>
      <w:r>
        <w:t xml:space="preserve">   Temple    </w:t>
      </w:r>
      <w:r>
        <w:t xml:space="preserve">   thousands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</dc:title>
  <dcterms:created xsi:type="dcterms:W3CDTF">2021-10-11T10:29:32Z</dcterms:created>
  <dcterms:modified xsi:type="dcterms:W3CDTF">2021-10-11T10:29:32Z</dcterms:modified>
</cp:coreProperties>
</file>