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Wealth    </w:t>
      </w:r>
      <w:r>
        <w:t xml:space="preserve">   God    </w:t>
      </w:r>
      <w:r>
        <w:t xml:space="preserve">   Dream    </w:t>
      </w:r>
      <w:r>
        <w:t xml:space="preserve">   Kings    </w:t>
      </w:r>
      <w:r>
        <w:t xml:space="preserve">   Bible    </w:t>
      </w:r>
      <w:r>
        <w:t xml:space="preserve">   David    </w:t>
      </w:r>
      <w:r>
        <w:t xml:space="preserve">   Wisdom    </w:t>
      </w:r>
      <w:r>
        <w:t xml:space="preserve">   Women    </w:t>
      </w:r>
      <w:r>
        <w:t xml:space="preserve">   Baby    </w:t>
      </w:r>
      <w:r>
        <w:t xml:space="preserve">   King Soloman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2021-10-11T10:29:46Z</dcterms:created>
  <dcterms:modified xsi:type="dcterms:W3CDTF">2021-10-11T10:29:46Z</dcterms:modified>
</cp:coreProperties>
</file>