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Solomon Builds the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priests    </w:t>
      </w:r>
      <w:r>
        <w:t xml:space="preserve">   workers    </w:t>
      </w:r>
      <w:r>
        <w:t xml:space="preserve">   bronze    </w:t>
      </w:r>
      <w:r>
        <w:t xml:space="preserve">   love    </w:t>
      </w:r>
      <w:r>
        <w:t xml:space="preserve">   promise    </w:t>
      </w:r>
      <w:r>
        <w:t xml:space="preserve">   Praise    </w:t>
      </w:r>
      <w:r>
        <w:t xml:space="preserve">   sacrifice    </w:t>
      </w:r>
      <w:r>
        <w:t xml:space="preserve">   Holy    </w:t>
      </w:r>
      <w:r>
        <w:t xml:space="preserve">   ark    </w:t>
      </w:r>
      <w:r>
        <w:t xml:space="preserve">   gold    </w:t>
      </w:r>
      <w:r>
        <w:t xml:space="preserve">   beautiful    </w:t>
      </w:r>
      <w:r>
        <w:t xml:space="preserve">   prayers    </w:t>
      </w:r>
      <w:r>
        <w:t xml:space="preserve">   forgiveness    </w:t>
      </w:r>
      <w:r>
        <w:t xml:space="preserve">   Israelites    </w:t>
      </w:r>
      <w:r>
        <w:t xml:space="preserve">   Commands    </w:t>
      </w:r>
      <w:r>
        <w:t xml:space="preserve">   obey    </w:t>
      </w:r>
      <w:r>
        <w:t xml:space="preserve">   Blessed    </w:t>
      </w:r>
      <w:r>
        <w:t xml:space="preserve">   God    </w:t>
      </w:r>
      <w:r>
        <w:t xml:space="preserve">   temple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 Builds the Temple</dc:title>
  <dcterms:created xsi:type="dcterms:W3CDTF">2021-10-11T10:30:21Z</dcterms:created>
  <dcterms:modified xsi:type="dcterms:W3CDTF">2021-10-11T10:30:21Z</dcterms:modified>
</cp:coreProperties>
</file>