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Solomon Chapter 3-5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was over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handled personal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his dream Solomon went to worship before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Govenor of Asher and Aloth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oversaw worship and represented the people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carried out militay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supplies were needed from Lebanon?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solved a dispute between 2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Solomon wanted to build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workers spent _______ months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went to Gibeon to worship at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Solomon asked God for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His wisdom covered topics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Hiram received supples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 promise to _______ was fulfilled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oversaw the religious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managed his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govenor over Gilead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Solomons teritory streched from the ________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Solomon did not ask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a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Solomon had a spirit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workers spent ______ month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Solomon got supplies for the temple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made an unholy alliance with what country?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Solomon Chapter 3-5</dc:title>
  <dcterms:created xsi:type="dcterms:W3CDTF">2021-10-11T10:29:50Z</dcterms:created>
  <dcterms:modified xsi:type="dcterms:W3CDTF">2021-10-11T10:29:50Z</dcterms:modified>
</cp:coreProperties>
</file>