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Solomon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influenced King Solomon?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Queen of ________ traveled to see King Solomon. (1 Kings 10:1)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make poor choices and disobey God, we will have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we talk to God and ask for forgiveness?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Solomon ask God for? (1 Kings 3:11)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of the Bible is the account of King Solomon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wives did Solomon have? (1 Kings 11:3)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be a positive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need to be _____________ before God. (Proverbs 11:2)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King Solomon fall so far from God?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 Review</dc:title>
  <dcterms:created xsi:type="dcterms:W3CDTF">2021-10-11T10:29:15Z</dcterms:created>
  <dcterms:modified xsi:type="dcterms:W3CDTF">2021-10-11T10:29:15Z</dcterms:modified>
</cp:coreProperties>
</file>