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Worshiped    </w:t>
      </w:r>
      <w:r>
        <w:t xml:space="preserve">   Godly wisdom    </w:t>
      </w:r>
      <w:r>
        <w:t xml:space="preserve">   Ruler    </w:t>
      </w:r>
      <w:r>
        <w:t xml:space="preserve">   Good    </w:t>
      </w:r>
      <w:r>
        <w:t xml:space="preserve">   Holy one    </w:t>
      </w:r>
      <w:r>
        <w:t xml:space="preserve">   Knowledge    </w:t>
      </w:r>
      <w:r>
        <w:t xml:space="preserve">   Understanding heart    </w:t>
      </w:r>
      <w:r>
        <w:t xml:space="preserve">   Humble    </w:t>
      </w:r>
      <w:r>
        <w:t xml:space="preserve">   High place    </w:t>
      </w:r>
      <w:r>
        <w:t xml:space="preserve">   Rich    </w:t>
      </w:r>
      <w:r>
        <w:t xml:space="preserve">   Sacrifice    </w:t>
      </w:r>
      <w:r>
        <w:t xml:space="preserve">   Baby    </w:t>
      </w:r>
      <w:r>
        <w:t xml:space="preserve">   Bathsheba    </w:t>
      </w:r>
      <w:r>
        <w:t xml:space="preserve">   King David    </w:t>
      </w:r>
      <w:r>
        <w:t xml:space="preserve">   God    </w:t>
      </w:r>
      <w:r>
        <w:t xml:space="preserve">   King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Solomon</dc:title>
  <dcterms:created xsi:type="dcterms:W3CDTF">2021-10-11T10:29:52Z</dcterms:created>
  <dcterms:modified xsi:type="dcterms:W3CDTF">2021-10-11T10:29:52Z</dcterms:modified>
</cp:coreProperties>
</file>