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Stephen and King Henry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would stand with their arms folded across their chests until one of them dropped their arms.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King 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Pulled down illegal castles.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King 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were tried by trial and jury.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King 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Theives had their hands cut off.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King Stephen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accused would put their arm into boiling water. If it was unharmed, you were innocent.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accused would carry boiling hot iron and walk three steps. If their wounds showed after three days, they were guilty.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appointed Chancellor in 1154.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King 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Shouted "Who will rid me of this troublesome priest?"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King Stephen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Fled to France after disagreeing with the 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the archbishop of Canterbury in 1161.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King Stephen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Stephen and King Henry </dc:title>
  <dcterms:created xsi:type="dcterms:W3CDTF">2021-10-11T10:29:42Z</dcterms:created>
  <dcterms:modified xsi:type="dcterms:W3CDTF">2021-10-11T10:29:42Z</dcterms:modified>
</cp:coreProperties>
</file>