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King Sundiata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king sundiata died.....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disney movie was based off of sundiata's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known as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regarded as a great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founder and ruler of Mali Empire in West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offend held...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 sundiata's gandnephew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did moslem chroniclers write very little about sundista because was not a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means king of 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he convert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Sundiata</dc:title>
  <dcterms:created xsi:type="dcterms:W3CDTF">2021-10-11T10:29:07Z</dcterms:created>
  <dcterms:modified xsi:type="dcterms:W3CDTF">2021-10-11T10:29:07Z</dcterms:modified>
</cp:coreProperties>
</file>